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июл</w:t>
      </w:r>
      <w:r>
        <w:rPr>
          <w:rFonts w:ascii="Times New Roman" w:eastAsia="Times New Roman" w:hAnsi="Times New Roman" w:cs="Times New Roman"/>
        </w:rPr>
        <w:t>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1191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 Н.Н.о.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расчет по </w:t>
      </w:r>
      <w:r>
        <w:rPr>
          <w:rFonts w:ascii="Times New Roman" w:eastAsia="Times New Roman" w:hAnsi="Times New Roman" w:cs="Times New Roman"/>
        </w:rPr>
        <w:t>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 2023 года до 25.</w:t>
      </w:r>
      <w:r>
        <w:rPr>
          <w:rFonts w:ascii="Times New Roman" w:eastAsia="Times New Roman" w:hAnsi="Times New Roman" w:cs="Times New Roman"/>
        </w:rPr>
        <w:t>10.2023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», копией квитанции о приёме расчета п страховым взносам от 12.12.2023.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директора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063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5910-7D17-4E25-80F9-94328F8A73C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